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苏斋唐碑选及其他一种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苏斋唐碑选及其他一种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本书出售、求购地址：https://www.jiaokey.com/book/detail/12899396.html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关键词搜索：https://www.jiaokey.com/tag/苏斋唐碑选及其他一种.html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