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炳烛室杂文及其他二种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553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93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553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炳烛室杂文及其他二种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商务印书馆,1939.12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本书出售、求购地址：https://www.jiaokey.com/book/detail/12899397.html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商务印书馆,1939.12 出版图书：https://www.jiaokey.com/tag/商务印书馆,1939.12.html</w:t>
      </w:r>
    </w:p>
    <w:p>
      <w:r>
        <w:t>关键词搜索：https://www.jiaokey.com/tag/炳烛室杂文及其他二种.html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