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唐石经考正及其他一种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唐石经考正及其他一种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本书出售、求购地址：https://www.jiaokey.com/book/detail/12899401.html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关键词搜索：https://www.jiaokey.com/tag/唐石经考正及其他一种.html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