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国学基本丛书  卫藏通志  2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国学基本丛书  卫藏通志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本书出售、求购地址：https://www.jiaokey.com/book/detail/12899458.html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关键词搜索：https://www.jiaokey.com/tag/国学基本丛书  卫藏通志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