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列宁反对《无产阶级文化》的庸俗艺术观的斗争</w:t>
      </w:r>
    </w:p>
    <w:p>
      <w:r>
        <w:rPr>
          <w:rFonts w:ascii="宋体" w:hAnsi="宋体" w:eastAsia="宋体"/>
          <w:sz w:val="24"/>
        </w:rPr>
        <w:t>（苏）马狄青著；倪亮译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列宁反对《无产阶级文化》的庸俗艺术观的斗争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（苏）马狄青著；倪亮译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本书出售、求购地址：https://www.jiaokey.com/book/detail/12899588.html</w:t>
      </w:r>
    </w:p>
    <w:p>
      <w:r>
        <w:t>更多相关图书推荐：https://www.jiaokey.com</w:t>
      </w:r>
    </w:p>
    <w:p>
      <w:r>
        <w:t>（苏）马狄青著；倪亮译 其他作品：https://www.jiaokey.com/tag/（苏）马狄青著；倪亮译.html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关键词搜索：https://www.jiaokey.com/tag/列宁反对《无产阶级文化》的庸俗艺术观的斗争.html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