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书名：伊哥尔·布莱却夫</w:t>
      </w:r>
    </w:p>
    <w:p>
      <w:r>
        <w:t>作者：M·高尔基著；芳信译</w:t>
      </w:r>
    </w:p>
    <w:p>
      <w:r>
        <w:t>出版社：旅大友谊书店,民国38.09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伊哥尔·布莱却夫 评论地址：https://www.jiaokey.com/book/detail/12899592.html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