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书名：癞蛤蟆小姐娇滴滴</w:t>
      </w:r>
    </w:p>
    <w:p>
      <w:r>
        <w:t>作者：肖定丽著</w:t>
      </w:r>
    </w:p>
    <w:p>
      <w:r>
        <w:t>出版社：合肥:安徽少年儿童出版社,2010.06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癞蛤蟆小姐娇滴滴 评论地址：https://www.jiaokey.com/book/detail/12899608.html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