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猛犸象的踪迹  来自石器时代的冒险故事</w:t>
      </w:r>
    </w:p>
    <w:p>
      <w:r>
        <w:rPr>
          <w:rFonts w:ascii="宋体" w:hAnsi="宋体" w:eastAsia="宋体"/>
          <w:sz w:val="24"/>
        </w:rPr>
        <w:t>（德）盖姆著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猛犸象的踪迹  来自石器时代的冒险故事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本书出售、求购地址：https://www.jiaokey.com/book/detail/12899666.html</w:t>
      </w:r>
    </w:p>
    <w:p>
      <w:r>
        <w:t>更多相关图书推荐：https://www.jiaokey.com</w:t>
      </w:r>
    </w:p>
    <w:p>
      <w:r>
        <w:t>（德）盖姆著 其他作品：https://www.jiaokey.com/tag/（德）盖姆著.html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关键词搜索：https://www.jiaokey.com/tag/猛犸象的踪迹  来自石器时代的冒险故事.html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