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提分攻略系列  常考题型训练题典  高中物理1  必修1</w:t>
      </w:r>
    </w:p>
    <w:p>
      <w:r>
        <w:rPr>
          <w:rFonts w:ascii="宋体" w:hAnsi="宋体" w:eastAsia="宋体"/>
          <w:sz w:val="24"/>
        </w:rPr>
        <w:t>蔡晔主编；井淼，周怀琴编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提分攻略系列  常考题型训练题典  高中物理1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蔡晔主编；井淼，周怀琴编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本书出售、求购地址：https://www.jiaokey.com/book/detail/12899790.html</w:t>
      </w:r>
    </w:p>
    <w:p>
      <w:r>
        <w:t>更多相关图书推荐：https://www.jiaokey.com</w:t>
      </w:r>
    </w:p>
    <w:p>
      <w:r>
        <w:t>蔡晔主编；井淼，周怀琴编 其他作品：https://www.jiaokey.com/tag/蔡晔主编；井淼，周怀琴编.html</w:t>
      </w:r>
    </w:p>
    <w:p>
      <w:r>
        <w:t>上海：龙门书局 出版图书：https://www.jiaokey.com/tag/上海：龙门书局.html</w:t>
      </w:r>
    </w:p>
    <w:p>
      <w:r>
        <w:t>关键词搜索：https://www.jiaokey.com/tag/提分攻略系列  常考题型训练题典  高中物理1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