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十二个春秋：1975-1987</w:t>
      </w:r>
    </w:p>
    <w:p>
      <w:r>
        <w:rPr>
          <w:rFonts w:ascii="宋体" w:hAnsi="宋体" w:eastAsia="宋体"/>
          <w:sz w:val="24"/>
        </w:rPr>
        <w:t>邓力群自述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十二个春秋：1975-1987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邓力群自述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本书出售、求购地址：https://www.jiaokey.com/book/detail/12899863.html</w:t>
      </w:r>
    </w:p>
    <w:p>
      <w:r>
        <w:t>更多相关图书推荐：https://www.jiaokey.com</w:t>
      </w:r>
    </w:p>
    <w:p>
      <w:r>
        <w:t>邓力群自述 其他作品：https://www.jiaokey.com/tag/邓力群自述.html</w:t>
      </w:r>
    </w:p>
    <w:p>
      <w:r>
        <w:t>博智出版社 出版图书：https://www.jiaokey.com/tag/博智出版社.html</w:t>
      </w:r>
    </w:p>
    <w:p>
      <w:r>
        <w:t>关键词搜索：https://www.jiaokey.com/tag/十二个春秋：1975-1987.html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