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平远济南林氏族谱  4  卷12-14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平远济南林氏族谱  4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彦英公纪念馆翻印族谱委员会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本书出售、求购地址：https://www.jiaokey.com/book/detail/12900095.html</w:t>
      </w:r>
    </w:p>
    <w:p>
      <w:r>
        <w:t>更多相关图书推荐：https://www.jiaokey.com</w:t>
      </w:r>
    </w:p>
    <w:p>
      <w:r>
        <w:t>彦英公纪念馆翻印族谱委员会 出版图书：https://www.jiaokey.com/tag/彦英公纪念馆翻印族谱委员会.html</w:t>
      </w:r>
    </w:p>
    <w:p>
      <w:r>
        <w:t>关键词搜索：https://www.jiaokey.com/tag/平远济南林氏族谱  4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