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书名：畲脑吴氏族谱</w:t>
      </w:r>
    </w:p>
    <w:p>
      <w:r>
        <w:t>作者：淼祥主编</w:t>
      </w:r>
    </w:p>
    <w:p>
      <w:r>
        <w:t>出版社：畲脑吴氏族谱编撰组,1995.12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畲脑吴氏族谱 评论地址：https://www.jiaokey.com/book/detail/12900127.html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