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书名：太原堂汀州新桥王氏族谱</w:t>
      </w:r>
    </w:p>
    <w:p>
      <w:r>
        <w:t>作者：族谱纂修理事会编</w:t>
      </w:r>
    </w:p>
    <w:p>
      <w:r>
        <w:t>出版社：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太原堂汀州新桥王氏族谱 评论地址：https://www.jiaokey.com/book/detail/12900135.html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