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连城方川李氏景隆公房八修族谱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连城方川李氏景隆公房八修族谱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八修族谱执事会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本书出售、求购地址：https://www.jiaokey.com/book/detail/12900147.html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八修族谱执事会 出版图书：https://www.jiaokey.com/tag/八修族谱执事会.html</w:t>
      </w:r>
    </w:p>
    <w:p>
      <w:r>
        <w:t>关键词搜索：https://www.jiaokey.com/tag/连城方川李氏景隆公房八修族谱.html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