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书名：宁化石壁客家祖地</w:t>
      </w:r>
    </w:p>
    <w:p>
      <w:r>
        <w:t>作者：陈国强，张恩庭，刘善群主编</w:t>
      </w:r>
    </w:p>
    <w:p>
      <w:r>
        <w:t>出版社：中国人类学学支</w:t>
      </w:r>
    </w:p>
    <w:p>
      <w:r>
        <w:t>出版日期：1997.07</w:t>
      </w:r>
    </w:p>
    <w:p>
      <w:r>
        <w:t>总页数：236</w:t>
      </w:r>
    </w:p>
    <w:p>
      <w:r>
        <w:t>更多请访问教客网: www.jiaokey.com</w:t>
      </w:r>
    </w:p>
    <w:p>
      <w:r>
        <w:t>宁化石壁客家祖地 评论地址：https://www.jiaokey.com/book/detail/12900153.html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