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24  卷400-423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24  卷400-423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本书出售、求购地址：https://www.jiaokey.com/book/detail/12900239.html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24  卷400-423.html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