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23  卷383-399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23  卷383-399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本书出售、求购地址：https://www.jiaokey.com/book/detail/12900294.html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关键词搜索：https://www.jiaokey.com/tag/嘉庆重修一统志  23  卷383-399.html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