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书名：文白对照  通鉴纪事本末  1</w:t>
      </w:r>
    </w:p>
    <w:p>
      <w:r>
        <w:t>作者：（南宋）袁枢撰；杨寄林主编</w:t>
      </w:r>
    </w:p>
    <w:p>
      <w:r>
        <w:t>出版社：石家庄：花山文艺出版社</w:t>
      </w:r>
    </w:p>
    <w:p>
      <w:r>
        <w:t>出版日期：1994</w:t>
      </w:r>
    </w:p>
    <w:p>
      <w:r>
        <w:t>总页数：998</w:t>
      </w:r>
    </w:p>
    <w:p>
      <w:r>
        <w:t>更多请访问教客网: www.jiaokey.com</w:t>
      </w:r>
    </w:p>
    <w:p>
      <w:r>
        <w:t>文白对照  通鉴纪事本末  1 评论地址：https://www.jiaokey.com/book/detail/12900322.html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