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书名：杨云清画集</w:t>
      </w:r>
    </w:p>
    <w:p>
      <w:r>
        <w:t>作者：杨云清绘；苏州市中国书画收藏协会编</w:t>
      </w:r>
    </w:p>
    <w:p>
      <w:r>
        <w:t>出版社：上海：上海人民美术出版社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杨云清画集 评论地址：https://www.jiaokey.com/book/detail/12900357.html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