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书名：节日的序曲  交响乐队总谱  俄文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总页数：112</w:t>
      </w:r>
    </w:p>
    <w:p>
      <w:r>
        <w:t>更多请访问教客网: www.jiaokey.com</w:t>
      </w:r>
    </w:p>
    <w:p>
      <w:r>
        <w:t>节日的序曲  交响乐队总谱  俄文 评论地址：https://www.jiaokey.com/book/detail/12900677.html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