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经济学理论和中国道路  厉以宁教授八十华诞暨从教五十五周年庆典文集</w:t>
      </w:r>
    </w:p>
    <w:p>
      <w:r>
        <w:rPr>
          <w:rFonts w:ascii="宋体" w:hAnsi="宋体" w:eastAsia="宋体"/>
          <w:sz w:val="24"/>
        </w:rPr>
        <w:t>于鸿君，蔡洪滨主编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经济学理论和中国道路  厉以宁教授八十华诞暨从教五十五周年庆典文集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于鸿君，蔡洪滨主编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本书出售、求购地址：https://www.jiaokey.com/book/detail/12901004.html</w:t>
      </w:r>
    </w:p>
    <w:p>
      <w:r>
        <w:t>更多相关图书推荐：https://www.jiaokey.com</w:t>
      </w:r>
    </w:p>
    <w:p>
      <w:r>
        <w:t>于鸿君，蔡洪滨主编 其他作品：https://www.jiaokey.com/tag/于鸿君，蔡洪滨主编.html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关键词搜索：https://www.jiaokey.com/tag/经济学理论和中国道路  厉以宁教授八十华诞暨从教五十五周年庆典文集.html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