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动画设计师职场成长秘诀</w:t>
      </w:r>
    </w:p>
    <w:p>
      <w:r>
        <w:rPr>
          <w:rFonts w:ascii="宋体" w:hAnsi="宋体" w:eastAsia="宋体"/>
          <w:sz w:val="24"/>
        </w:rPr>
        <w:t>（美）大卫·利维著；薛正芳译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动画设计师职场成长秘诀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（美）大卫·利维著；薛正芳译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本书出售、求购地址：https://www.jiaokey.com/book/detail/12901010.html</w:t>
      </w:r>
    </w:p>
    <w:p>
      <w:r>
        <w:t>更多相关图书推荐：https://www.jiaokey.com</w:t>
      </w:r>
    </w:p>
    <w:p>
      <w:r>
        <w:t>（美）大卫·利维著；薛正芳译 其他作品：https://www.jiaokey.com/tag/（美）大卫·利维著；薛正芳译.html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关键词搜索：https://www.jiaokey.com/tag/动画设计师职场成长秘诀.html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