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道德形而上学  牟宗三与康德之间</w:t>
      </w:r>
    </w:p>
    <w:p>
      <w:r>
        <w:rPr>
          <w:rFonts w:ascii="宋体" w:hAnsi="宋体" w:eastAsia="宋体"/>
          <w:sz w:val="24"/>
        </w:rPr>
        <w:t>陶悦著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道德形而上学  牟宗三与康德之间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本书出售、求购地址：https://www.jiaokey.com/book/detail/12901073.html</w:t>
      </w:r>
    </w:p>
    <w:p>
      <w:r>
        <w:t>更多相关图书推荐：https://www.jiaokey.com</w:t>
      </w:r>
    </w:p>
    <w:p>
      <w:r>
        <w:t>陶悦著 其他作品：https://www.jiaokey.com/tag/陶悦著.html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关键词搜索：https://www.jiaokey.com/tag/道德形而上学  牟宗三与康德之间.html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