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何谓成功  艺术·名利</w:t>
      </w:r>
    </w:p>
    <w:p>
      <w:r>
        <w:rPr>
          <w:rFonts w:ascii="宋体" w:hAnsi="宋体" w:eastAsia="宋体"/>
          <w:sz w:val="24"/>
        </w:rPr>
        <w:t>（德）伊姆克·埃莉森-克利福特著；丁娜译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何谓成功  艺术·名利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（德）伊姆克·埃莉森-克利福特著；丁娜译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本书出售、求购地址：https://www.jiaokey.com/book/detail/12901101.html</w:t>
      </w:r>
    </w:p>
    <w:p>
      <w:r>
        <w:t>更多相关图书推荐：https://www.jiaokey.com</w:t>
      </w:r>
    </w:p>
    <w:p>
      <w:r>
        <w:t>（德）伊姆克·埃莉森-克利福特著；丁娜译 其他作品：https://www.jiaokey.com/tag/（德）伊姆克·埃莉森-克利福特著；丁娜译.html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关键词搜索：https://www.jiaokey.com/tag/何谓成功  艺术·名利.html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