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只为馨香重  求者满山隅  音乐教育家顾西林生平与教学研究</w:t>
      </w:r>
    </w:p>
    <w:p>
      <w:r>
        <w:rPr>
          <w:rFonts w:ascii="宋体" w:hAnsi="宋体" w:eastAsia="宋体"/>
          <w:sz w:val="24"/>
        </w:rPr>
        <w:t>邓晴南著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只为馨香重  求者满山隅  音乐教育家顾西林生平与教学研究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本书出售、求购地址：https://www.jiaokey.com/book/detail/12901112.html</w:t>
      </w:r>
    </w:p>
    <w:p>
      <w:r>
        <w:t>更多相关图书推荐：https://www.jiaokey.com</w:t>
      </w:r>
    </w:p>
    <w:p>
      <w:r>
        <w:t>邓晴南著 其他作品：https://www.jiaokey.com/tag/邓晴南著.html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关键词搜索：https://www.jiaokey.com/tag/只为馨香重  求者满山隅  音乐教育家顾西林生平与教学研究.html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