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书名：璞娜的真相</w:t>
      </w:r>
    </w:p>
    <w:p>
      <w:r>
        <w:t>作者：（英）佛森著</w:t>
      </w:r>
    </w:p>
    <w:p>
      <w:r>
        <w:t>出版社：南宁:广西人民出版社,2012.01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璞娜的真相 评论地址：https://www.jiaokey.com/book/detail/12901119.html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