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书名：蚀罪</w:t>
      </w:r>
    </w:p>
    <w:p>
      <w:r>
        <w:t>作者：（日）堂场瞬一著；刘小伟译</w:t>
      </w:r>
    </w:p>
    <w:p>
      <w:r>
        <w:t>出版社：南京:译林出版社,2011.08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蚀罪 评论地址：https://www.jiaokey.com/book/detail/12901148.html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