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中国断代专题文学史丛刊  唐前志怪小说史</w:t>
      </w:r>
    </w:p>
    <w:p>
      <w:r>
        <w:rPr>
          <w:rFonts w:ascii="宋体" w:hAnsi="宋体" w:eastAsia="宋体"/>
          <w:sz w:val="24"/>
        </w:rPr>
        <w:t>李剑国著（南开大学）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中国断代专题文学史丛刊  唐前志怪小说史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李剑国著（南开大学）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本书出售、求购地址：https://www.jiaokey.com/book/detail/12901161.html</w:t>
      </w:r>
    </w:p>
    <w:p>
      <w:r>
        <w:t>更多相关图书推荐：https://www.jiaokey.com</w:t>
      </w:r>
    </w:p>
    <w:p>
      <w:r>
        <w:t>李剑国著（南开大学） 其他作品：https://www.jiaokey.com/tag/李剑国著（南开大学）.html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关键词搜索：https://www.jiaokey.com/tag/中国断代专题文学史丛刊  唐前志怪小说史.html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