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珍宝论  若干著名的历史和文物之谜考论和破解</w:t>
      </w:r>
    </w:p>
    <w:p>
      <w:r>
        <w:rPr>
          <w:rFonts w:ascii="宋体" w:hAnsi="宋体" w:eastAsia="宋体"/>
          <w:sz w:val="24"/>
        </w:rPr>
        <w:t>郑凯堂著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珍宝论  若干著名的历史和文物之谜考论和破解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本书出售、求购地址：https://www.jiaokey.com/book/detail/12901192.html</w:t>
      </w:r>
    </w:p>
    <w:p>
      <w:r>
        <w:t>更多相关图书推荐：https://www.jiaokey.com</w:t>
      </w:r>
    </w:p>
    <w:p>
      <w:r>
        <w:t>郑凯堂著 其他作品：https://www.jiaokey.com/tag/郑凯堂著.html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关键词搜索：https://www.jiaokey.com/tag/珍宝论  若干著名的历史和文物之谜考论和破解.html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