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书名：日内瓦倥偬岁月  中国常驻WTO代表团首任大使孙振宇口述实录</w:t>
      </w:r>
    </w:p>
    <w:p>
      <w:r>
        <w:t>作者：孙振宇口述</w:t>
      </w:r>
    </w:p>
    <w:p>
      <w:r>
        <w:t>出版社：北京：人民出版社</w:t>
      </w:r>
    </w:p>
    <w:p>
      <w:r>
        <w:t>出版日期：2011.12</w:t>
      </w:r>
    </w:p>
    <w:p>
      <w:r>
        <w:t>总页数：230</w:t>
      </w:r>
    </w:p>
    <w:p>
      <w:r>
        <w:t>更多请访问教客网: www.jiaokey.com</w:t>
      </w:r>
    </w:p>
    <w:p>
      <w:r>
        <w:t>日内瓦倥偬岁月  中国常驻WTO代表团首任大使孙振宇口述实录 评论地址：https://www.jiaokey.com/book/detail/12901205.html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