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双峰并峙二水分流  朱光潜宗白华美学比较研究</w:t>
      </w:r>
    </w:p>
    <w:p>
      <w:r>
        <w:rPr>
          <w:rFonts w:ascii="宋体" w:hAnsi="宋体" w:eastAsia="宋体"/>
          <w:sz w:val="24"/>
        </w:rPr>
        <w:t>萧湛著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双峰并峙二水分流  朱光潜宗白华美学比较研究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本书出售、求购地址：https://www.jiaokey.com/book/detail/12901211.html</w:t>
      </w:r>
    </w:p>
    <w:p>
      <w:r>
        <w:t>更多相关图书推荐：https://www.jiaokey.com</w:t>
      </w:r>
    </w:p>
    <w:p>
      <w:r>
        <w:t>萧湛著 其他作品：https://www.jiaokey.com/tag/萧湛著.html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关键词搜索：https://www.jiaokey.com/tag/双峰并峙二水分流  朱光潜宗白华美学比较研究.html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