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解析几何的方法和技巧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解析几何的方法和技巧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本书出售、求购地址：https://www.jiaokey.com/book/detail/12901250.html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关键词搜索：https://www.jiaokey.com/tag/解析几何的方法和技巧.html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