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高中数学  选修1-1  配套人民教育出版社实验教科书A版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高中数学  选修1-1  配套人民教育出版社实验教科书A版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本书出售、求购地址：https://www.jiaokey.com/book/detail/12901311.html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高中数学  选修1-1  配套人民教育出版社实验教科书A版.html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