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在互动中制衡  当代中国基础教育渐进主义改革研究</w:t>
      </w:r>
    </w:p>
    <w:p>
      <w:r>
        <w:rPr>
          <w:rFonts w:ascii="宋体" w:hAnsi="宋体" w:eastAsia="宋体"/>
          <w:sz w:val="24"/>
        </w:rPr>
        <w:t>林丹著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在互动中制衡  当代中国基础教育渐进主义改革研究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本书出售、求购地址：https://www.jiaokey.com/book/detail/12901409.html</w:t>
      </w:r>
    </w:p>
    <w:p>
      <w:r>
        <w:t>更多相关图书推荐：https://www.jiaokey.com</w:t>
      </w:r>
    </w:p>
    <w:p>
      <w:r>
        <w:t>林丹著 其他作品：https://www.jiaokey.com/tag/林丹著.html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关键词搜索：https://www.jiaokey.com/tag/基础教育-教育改革-研究-中国.html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