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书名：用心做校长</w:t>
      </w:r>
    </w:p>
    <w:p>
      <w:r>
        <w:t>作者：时晓玲主编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用心做校长 评论地址：https://www.jiaokey.com/book/detail/12901419.html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