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数学先锋  八年级  上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数学先锋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本书出售、求购地址：https://www.jiaokey.com/book/detail/12901429.html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关键词搜索：https://www.jiaokey.com/tag/数学先锋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