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校本研修面对面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学校教育(学科: 中小学) 学校教育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本书出售、求购地址：https://www.jiaokey.com/book/detail/12901441.html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关键词搜索：https://www.jiaokey.com/tag/学校教育(学科: 中小学) 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