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《新综合英语》3A教师用书改编版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《新综合英语》3A教师用书改编版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本书出售、求购地址：https://www.jiaokey.com/book/detail/12901474.html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关键词搜索：https://www.jiaokey.com/tag/《新综合英语》3A教师用书改编版.html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