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西藏他念他翁山链构造变形及其演化</w:t>
      </w:r>
    </w:p>
    <w:p>
      <w:r>
        <w:rPr>
          <w:rFonts w:ascii="宋体" w:hAnsi="宋体" w:eastAsia="宋体"/>
          <w:sz w:val="24"/>
        </w:rPr>
        <w:t>王根厚等著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西藏他念他翁山链构造变形及其演化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本书出售、求购地址：https://www.jiaokey.com/book/detail/12901508.html</w:t>
      </w:r>
    </w:p>
    <w:p>
      <w:r>
        <w:t>更多相关图书推荐：https://www.jiaokey.com</w:t>
      </w:r>
    </w:p>
    <w:p>
      <w:r>
        <w:t>王根厚等著 其他作品：https://www.jiaokey.com/tag/王根厚等著.html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关键词搜索：https://www.jiaokey.com/tag/西藏他念他翁山链构造变形及其演化.html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