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  1989年度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  1989年度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本书出售、求购地址：https://www.jiaokey.com/book/detail/12901567.html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关键词搜索：https://www.jiaokey.com/tag/中国社会科学院民族研究所科学研究论著提要  1989年度.html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