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书名：中国留学人员创业年鉴  2009</w:t>
      </w:r>
    </w:p>
    <w:p>
      <w:r>
        <w:t>作者：白章德主编</w:t>
      </w:r>
    </w:p>
    <w:p>
      <w:r>
        <w:t>出版社：北京:中国致公出版社,2010.02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中国留学人员创业年鉴  2009 评论地址：https://www.jiaokey.com/book/detail/12901658.html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