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册7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敬业堂诗集  册7 评论地址：https://www.jiaokey.com/book/detail/12901737.html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