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相雨书及其他五种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相雨书及其他五种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本书出售、求购地址：https://www.jiaokey.com/book/detail/12902145.html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关键词搜索：https://www.jiaokey.com/tag/相雨书及其他五种.html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