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景祐六王神定经及其他一种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景祐六王神定经及其他一种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本书出售、求购地址：https://www.jiaokey.com/book/detail/12902147.html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关键词搜索：https://www.jiaokey.com/tag/景祐六王神定经及其他一种.html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