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孝经本义及其他五种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孝经本义及其他五种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本书出售、求购地址：https://www.jiaokey.com/book/detail/12902149.html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关键词搜索：https://www.jiaokey.com/tag/孝经本义及其他五种.html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