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王制管窥及其他二种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王制管窥及其他二种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本书出售、求购地址：https://www.jiaokey.com/book/detail/12902153.html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关键词搜索：https://www.jiaokey.com/tag/王制管窥及其他二种.html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