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汉书食货志及其他二种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汉书食货志及其他二种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本书出售、求购地址：https://www.jiaokey.com/book/detail/12902154.html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关键词搜索：https://www.jiaokey.com/tag/汉书食货志及其他二种.html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