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补宋书刑法志及其他二种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补宋书刑法志及其他二种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本书出售、求购地址：https://www.jiaokey.com/book/detail/12902156.html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关键词搜索：https://www.jiaokey.com/tag/补宋书刑法志及其他二种.html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