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明画录  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明画录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本书出售、求购地址：https://www.jiaokey.com/book/detail/12902243.html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关键词搜索：https://www.jiaokey.com/tag/明画录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