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历代贡举志  及其他五种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历代贡举志  及其他五种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本书出售、求购地址：https://www.jiaokey.com/book/detail/12902245.html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关键词搜索：https://www.jiaokey.com/tag/历代贡举志  及其他五种.html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